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do this  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you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help yourself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subjects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like I've met   Before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that was a cat then what was that dog doing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Lolly isn't 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predicates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so cute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the meadow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get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on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 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  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Lolly has lots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rocks </dc:title>
  <dcterms:created xsi:type="dcterms:W3CDTF">2021-10-11T08:15:24Z</dcterms:created>
  <dcterms:modified xsi:type="dcterms:W3CDTF">2021-10-11T08:15:24Z</dcterms:modified>
</cp:coreProperties>
</file>