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Grammar topics and words (English lit.)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body of words used in a particular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synonym of sincere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able to use two different languages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form of a verb that takes to show the time it happened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marks, used in writing to separate sentences and their elements and to clarify meaning.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likely to attack or fight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word naming an attribute of a noun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category of words which have similar grammatical properties.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antonym of concentrate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antonym of friend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small amounts of money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shocking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great skill at doing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 verb describes the relationship between the action or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 sudden desire or impulse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a word used to connect clauses or sentences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break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synonym of closeness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excited and enthusiastic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a word that takes the place of a noun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sentence that gives instructions or advice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synonym of proportion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conditional clause or conjunction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strange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word used to describe an action, state, or occurrence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part of speech that provides greater description to a verb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something that someone does with their hands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easily broken or damaged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small group of words that adds meaning to a sentence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verb that is usually used with another verb to express ideas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word  that identifies a person, place or thing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Grammar topics and words (English lit.)</dc:title>
  <dcterms:created xsi:type="dcterms:W3CDTF">2021-10-11T08:16:12Z</dcterms:created>
  <dcterms:modified xsi:type="dcterms:W3CDTF">2021-10-11T08:16:12Z</dcterms:modified>
</cp:coreProperties>
</file>