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Grammatica Verbo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Voce del verbo ATTARDARE, indicativo imperfetto, 3a persona singolare.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Voce del verbo REDIGERE, participio passato, femminile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Voce del verbo OBLITERARE, congiuntivo presente, 1a persona singolare.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Voce del verbo CONGIUNGERE, congiuntivo imperfetto, 1a persona singolare.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Voce del verbo VALUTARE, participio passato, femminile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Voce del verbo ESPUNGERE, participio passato, singolare.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Voce del verbo EMANARE, gerundio presente.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Voce del verbo PRIMEGGIARE, indicativo passato remoto, 2a persona singolare.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Voce del verbo DISTRIBUIRE, indicativo futuro, 1a persona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Voce del verbo SOCCORRERE, indicativo passato remoto, 3a persona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Voce del verbo IMPEDIRE, condizionale presente, 1a persona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Voce del verbo TARTASSARE, congiuntivo imperfetto, 2a persona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Voce del verbo FORGIARE, indicativo futuro, 2a persona plurale.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Voce del verbo PUNIRE, indicativo imperfetto, 3a persona singolare.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Voce del verbo ANDARE, participio presente, singolare.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Grammatica Verbo</dc:title>
  <dcterms:created xsi:type="dcterms:W3CDTF">2021-10-11T08:16:00Z</dcterms:created>
  <dcterms:modified xsi:type="dcterms:W3CDTF">2021-10-11T08:16:00Z</dcterms:modified>
</cp:coreProperties>
</file>