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Grammaticale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congiunzione che ti costringe a scegliere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è Bellissimo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Sono nove in grammatica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 possono essere le preposizioni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ogni frase è indispensabile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segno di punteggiatura che chiude la frase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 superlativo assoluto di forte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É un tipo di avverbio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Indicativo futuro semplice del verbo essere, terza persona plurale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Sono gli unici aggettivi che si possono contare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tipo di articolo che tutti dimenticano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 è positivo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Può essere sia un pronome che un aggettivo dimostrativo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avverbio di frequenza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aggettivo indefinito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è 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Bravissima è la radice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altro modo di chiamare il nome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sinonimo di salto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È l'avverbio che nega ogni frase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Indicativo presente del verbo avere, seconda persona singolare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aggettivo possessivo che ci riguarda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È fondamentale per cambiare genere e numero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 diminutivo di casa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Grammaticale </dc:title>
  <dcterms:created xsi:type="dcterms:W3CDTF">2021-10-11T08:16:25Z</dcterms:created>
  <dcterms:modified xsi:type="dcterms:W3CDTF">2021-10-11T08:16:25Z</dcterms:modified>
</cp:coreProperties>
</file>