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that time; at that time in question: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speech that describes an action or occurance or indicates a state of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great enthusiasm and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firmly or tightly fixed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Situations, people, or things existed in the past and are considered to be a part of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group of words that expresses a complete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expressions introducing an exception or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chnage that is a result in a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polite remark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speech that modifies a noun or prounoun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the possessive case of they used as an attributive adjective, before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well with the 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out or leave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unable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speech that modifies a verb,adjective, or other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speech that is used to name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an effect on; move emotionally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Grammer </dc:title>
  <dcterms:created xsi:type="dcterms:W3CDTF">2021-10-11T08:15:30Z</dcterms:created>
  <dcterms:modified xsi:type="dcterms:W3CDTF">2021-10-11T08:15:30Z</dcterms:modified>
</cp:coreProperties>
</file>