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Grammer Game</w:t>
      </w:r>
    </w:p>
    <w:p>
      <w:pPr>
        <w:pStyle w:val="Questions"/>
      </w:pPr>
      <w:r>
        <w:t xml:space="preserve">1. PEAILTPCIR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REVSB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OSNUN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SCDENNSIEOL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CDEIENL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RUETNE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IMNIEEFN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LSMACEUIN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ETININMVOA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10. IETEGVNI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EAVDIT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EAIVABLT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CAEACISUTV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ASEC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15. MDOO EUS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Grammer Game</dc:title>
  <dcterms:created xsi:type="dcterms:W3CDTF">2021-10-11T08:15:26Z</dcterms:created>
  <dcterms:modified xsi:type="dcterms:W3CDTF">2021-10-11T08:15:26Z</dcterms:modified>
</cp:coreProperties>
</file>