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afterschoolers    </w:t>
      </w:r>
      <w:r>
        <w:t xml:space="preserve">   miss nicole    </w:t>
      </w:r>
      <w:r>
        <w:t xml:space="preserve">   miss daisy    </w:t>
      </w:r>
      <w:r>
        <w:t xml:space="preserve">   latinas    </w:t>
      </w:r>
      <w:r>
        <w:t xml:space="preserve">   miss melissa    </w:t>
      </w:r>
      <w:r>
        <w:t xml:space="preserve">   miss ashley    </w:t>
      </w:r>
      <w:r>
        <w:t xml:space="preserve">   miss jazmin    </w:t>
      </w:r>
      <w:r>
        <w:t xml:space="preserve">   jorge    </w:t>
      </w:r>
      <w:r>
        <w:t xml:space="preserve">   ezekiel    </w:t>
      </w:r>
      <w:r>
        <w:t xml:space="preserve">   victoria    </w:t>
      </w:r>
      <w:r>
        <w:t xml:space="preserve">   adelynn    </w:t>
      </w:r>
      <w:r>
        <w:t xml:space="preserve">   aksel    </w:t>
      </w:r>
      <w:r>
        <w:t xml:space="preserve">   amaia    </w:t>
      </w:r>
      <w:r>
        <w:t xml:space="preserve">   amrie    </w:t>
      </w:r>
      <w:r>
        <w:t xml:space="preserve">   ariel    </w:t>
      </w:r>
      <w:r>
        <w:t xml:space="preserve">   ashley    </w:t>
      </w:r>
      <w:r>
        <w:t xml:space="preserve">   benjamin    </w:t>
      </w:r>
      <w:r>
        <w:t xml:space="preserve">   charlee    </w:t>
      </w:r>
      <w:r>
        <w:t xml:space="preserve">   chole    </w:t>
      </w:r>
      <w:r>
        <w:t xml:space="preserve">   connor    </w:t>
      </w:r>
      <w:r>
        <w:t xml:space="preserve">   diego    </w:t>
      </w:r>
      <w:r>
        <w:t xml:space="preserve">   eden    </w:t>
      </w:r>
      <w:r>
        <w:t xml:space="preserve">   isabella    </w:t>
      </w:r>
      <w:r>
        <w:t xml:space="preserve">   issac    </w:t>
      </w:r>
      <w:r>
        <w:t xml:space="preserve">   itzel    </w:t>
      </w:r>
      <w:r>
        <w:t xml:space="preserve">   johnathan    </w:t>
      </w:r>
      <w:r>
        <w:t xml:space="preserve">   joshua    </w:t>
      </w:r>
      <w:r>
        <w:t xml:space="preserve">   julian    </w:t>
      </w:r>
      <w:r>
        <w:t xml:space="preserve">   karolyn    </w:t>
      </w:r>
      <w:r>
        <w:t xml:space="preserve">   knox    </w:t>
      </w:r>
      <w:r>
        <w:t xml:space="preserve">   liliana    </w:t>
      </w:r>
      <w:r>
        <w:t xml:space="preserve">   micayla    </w:t>
      </w:r>
      <w:r>
        <w:t xml:space="preserve">   omari    </w:t>
      </w:r>
      <w:r>
        <w:t xml:space="preserve">   santiago    </w:t>
      </w:r>
      <w:r>
        <w:t xml:space="preserve">   savannah m    </w:t>
      </w:r>
      <w:r>
        <w:t xml:space="preserve">   savannah 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Grammies</dc:title>
  <dcterms:created xsi:type="dcterms:W3CDTF">2021-10-11T08:16:06Z</dcterms:created>
  <dcterms:modified xsi:type="dcterms:W3CDTF">2021-10-11T08:16:06Z</dcterms:modified>
</cp:coreProperties>
</file>