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Gramps' Egg Grab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candy    </w:t>
      </w:r>
      <w:r>
        <w:t xml:space="preserve">   treats    </w:t>
      </w:r>
      <w:r>
        <w:t xml:space="preserve">   fun    </w:t>
      </w:r>
      <w:r>
        <w:t xml:space="preserve">   yellow    </w:t>
      </w:r>
      <w:r>
        <w:t xml:space="preserve">   green    </w:t>
      </w:r>
      <w:r>
        <w:t xml:space="preserve">   clues    </w:t>
      </w:r>
      <w:r>
        <w:t xml:space="preserve">   sunday    </w:t>
      </w:r>
      <w:r>
        <w:t xml:space="preserve">   nest    </w:t>
      </w:r>
      <w:r>
        <w:t xml:space="preserve">   lamb    </w:t>
      </w:r>
      <w:r>
        <w:t xml:space="preserve">   carrot    </w:t>
      </w:r>
      <w:r>
        <w:t xml:space="preserve">   lily    </w:t>
      </w:r>
      <w:r>
        <w:t xml:space="preserve">   hunt    </w:t>
      </w:r>
      <w:r>
        <w:t xml:space="preserve">   daffodil    </w:t>
      </w:r>
      <w:r>
        <w:t xml:space="preserve">   flowers    </w:t>
      </w:r>
      <w:r>
        <w:t xml:space="preserve">   tulip    </w:t>
      </w:r>
      <w:r>
        <w:t xml:space="preserve">   bonnet    </w:t>
      </w:r>
      <w:r>
        <w:t xml:space="preserve">   basket    </w:t>
      </w:r>
      <w:r>
        <w:t xml:space="preserve">   chick    </w:t>
      </w:r>
      <w:r>
        <w:t xml:space="preserve">   chocolate    </w:t>
      </w:r>
      <w:r>
        <w:t xml:space="preserve">   bunny    </w:t>
      </w:r>
      <w:r>
        <w:t xml:space="preserve">   rabbit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Gramps' Egg Grab</dc:title>
  <dcterms:created xsi:type="dcterms:W3CDTF">2021-10-11T08:15:57Z</dcterms:created>
  <dcterms:modified xsi:type="dcterms:W3CDTF">2021-10-11T08:15:57Z</dcterms:modified>
</cp:coreProperties>
</file>