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 Hotel: Capitulo 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acción de lesión.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 condición física.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Sinónimo de funcionar, hacer o obrar.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Sinónimo de acostarse, pero no necesariamente dormido.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Sinónimo de la operación (término médico).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acción de náuseas.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cuerpo de agua. Normalmente con patos.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Protestar algo. Muchos niños se quejan sobre haciendo tus tareas.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Perder el equilibrio hasta dar en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Falta de energía que resulta de haberse fatigado.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Sinónimo de la cirugía (término médico)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Antónimo de fuerte.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Antónimo de seguro.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Sinónimo de relajarse.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mujer es llevando un bebé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 Hotel: Capitulo Dos </dc:title>
  <dcterms:created xsi:type="dcterms:W3CDTF">2021-10-11T08:15:11Z</dcterms:created>
  <dcterms:modified xsi:type="dcterms:W3CDTF">2021-10-11T08:15:11Z</dcterms:modified>
</cp:coreProperties>
</file>