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Gran Torino VS The Five People You Meet In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Clint Eastwood    </w:t>
      </w:r>
      <w:r>
        <w:t xml:space="preserve">   Mitch Albom    </w:t>
      </w:r>
      <w:r>
        <w:t xml:space="preserve">   Marguerite    </w:t>
      </w:r>
      <w:r>
        <w:t xml:space="preserve">   Blue Man    </w:t>
      </w:r>
      <w:r>
        <w:t xml:space="preserve">   Emotional    </w:t>
      </w:r>
      <w:r>
        <w:t xml:space="preserve">   War    </w:t>
      </w:r>
      <w:r>
        <w:t xml:space="preserve">   Sacrifice    </w:t>
      </w:r>
      <w:r>
        <w:t xml:space="preserve">   Vang Lor    </w:t>
      </w:r>
      <w:r>
        <w:t xml:space="preserve">   Family    </w:t>
      </w:r>
      <w:r>
        <w:t xml:space="preserve">   Tala    </w:t>
      </w:r>
      <w:r>
        <w:t xml:space="preserve">   Anger    </w:t>
      </w:r>
      <w:r>
        <w:t xml:space="preserve">   Veteran    </w:t>
      </w:r>
      <w:r>
        <w:t xml:space="preserve">   Overt    </w:t>
      </w:r>
      <w:r>
        <w:t xml:space="preserve">   Ruby Pier    </w:t>
      </w:r>
      <w:r>
        <w:t xml:space="preserve">   Walt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 Torino VS The Five People You Meet In Heaven</dc:title>
  <dcterms:created xsi:type="dcterms:W3CDTF">2021-10-11T08:15:20Z</dcterms:created>
  <dcterms:modified xsi:type="dcterms:W3CDTF">2021-10-11T08:15:20Z</dcterms:modified>
</cp:coreProperties>
</file>