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 Canyon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desert    </w:t>
      </w:r>
      <w:r>
        <w:t xml:space="preserve">   arizona    </w:t>
      </w:r>
      <w:r>
        <w:t xml:space="preserve">   extraordinary    </w:t>
      </w:r>
      <w:r>
        <w:t xml:space="preserve">   physical    </w:t>
      </w:r>
      <w:r>
        <w:t xml:space="preserve">   tall    </w:t>
      </w:r>
      <w:r>
        <w:t xml:space="preserve">   visitors    </w:t>
      </w:r>
      <w:r>
        <w:t xml:space="preserve">   rocks    </w:t>
      </w:r>
      <w:r>
        <w:t xml:space="preserve">   weaken    </w:t>
      </w:r>
      <w:r>
        <w:t xml:space="preserve">   day and night temperature    </w:t>
      </w:r>
      <w:r>
        <w:t xml:space="preserve">   world    </w:t>
      </w:r>
      <w:r>
        <w:t xml:space="preserve">   wonder    </w:t>
      </w:r>
      <w:r>
        <w:t xml:space="preserve">   natural    </w:t>
      </w:r>
      <w:r>
        <w:t xml:space="preserve">   freezing    </w:t>
      </w:r>
      <w:r>
        <w:t xml:space="preserve">   flooding    </w:t>
      </w:r>
      <w:r>
        <w:t xml:space="preserve">   layers    </w:t>
      </w:r>
      <w:r>
        <w:t xml:space="preserve">   sediment    </w:t>
      </w:r>
      <w:r>
        <w:t xml:space="preserve">   plateau    </w:t>
      </w:r>
      <w:r>
        <w:t xml:space="preserve">   america    </w:t>
      </w:r>
      <w:r>
        <w:t xml:space="preserve">   weathering    </w:t>
      </w:r>
      <w:r>
        <w:t xml:space="preserve">   tectonic    </w:t>
      </w:r>
      <w:r>
        <w:t xml:space="preserve">   river    </w:t>
      </w:r>
      <w:r>
        <w:t xml:space="preserve">   colorado    </w:t>
      </w:r>
      <w:r>
        <w:t xml:space="preserve">   wasting    </w:t>
      </w:r>
      <w:r>
        <w:t xml:space="preserve">   mass    </w:t>
      </w:r>
      <w:r>
        <w:t xml:space="preserve">   erosion    </w:t>
      </w:r>
      <w:r>
        <w:t xml:space="preserve">   downcutting    </w:t>
      </w:r>
      <w:r>
        <w:t xml:space="preserve">   uplift    </w:t>
      </w:r>
      <w:r>
        <w:t xml:space="preserve">   deposition    </w:t>
      </w:r>
      <w:r>
        <w:t xml:space="preserve">   canyon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Canyon</dc:title>
  <dcterms:created xsi:type="dcterms:W3CDTF">2021-10-11T08:16:48Z</dcterms:created>
  <dcterms:modified xsi:type="dcterms:W3CDTF">2021-10-11T08:16:48Z</dcterms:modified>
</cp:coreProperties>
</file>