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Grand Canyon Nominees 2017-2018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 Prince of a Frog    </w:t>
      </w:r>
      <w:r>
        <w:t xml:space="preserve">   Cowpoke Clyde    </w:t>
      </w:r>
      <w:r>
        <w:t xml:space="preserve">   If You Plant a Seed    </w:t>
      </w:r>
      <w:r>
        <w:t xml:space="preserve">   imaginary friend    </w:t>
      </w:r>
      <w:r>
        <w:t xml:space="preserve">   lightning    </w:t>
      </w:r>
      <w:r>
        <w:t xml:space="preserve">   Mama the Alien    </w:t>
      </w:r>
      <w:r>
        <w:t xml:space="preserve">   Memoirs of a Hamster    </w:t>
      </w:r>
      <w:r>
        <w:t xml:space="preserve">   One Day Eucalyptus Tree    </w:t>
      </w:r>
      <w:r>
        <w:t xml:space="preserve">   Telephone    </w:t>
      </w:r>
      <w:r>
        <w:t xml:space="preserve">   The Bear and the Piano    </w:t>
      </w:r>
      <w:r>
        <w:t xml:space="preserve">   Thunder Boy Jr    </w:t>
      </w:r>
      <w:r>
        <w:t xml:space="preserve">   We Forgot Brock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Grand Canyon Nominees 2017-2018</dc:title>
  <dcterms:created xsi:type="dcterms:W3CDTF">2021-10-11T08:15:45Z</dcterms:created>
  <dcterms:modified xsi:type="dcterms:W3CDTF">2021-10-11T08:15:45Z</dcterms:modified>
</cp:coreProperties>
</file>