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7-7-15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5-17-11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9-17-18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2-23-18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12-11-08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7-28-16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5-22-12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TBA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2-12-07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3-17-08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1-24-06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1-11-11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Kids</dc:title>
  <dcterms:created xsi:type="dcterms:W3CDTF">2021-10-11T08:16:03Z</dcterms:created>
  <dcterms:modified xsi:type="dcterms:W3CDTF">2021-10-11T08:16:03Z</dcterms:modified>
</cp:coreProperties>
</file>