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Grand Los Angeles Unity Day 5778!!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ALEF BET    </w:t>
      </w:r>
      <w:r>
        <w:t xml:space="preserve">   ALEF CHAMP    </w:t>
      </w:r>
      <w:r>
        <w:t xml:space="preserve">   BAT MITZVAH    </w:t>
      </w:r>
      <w:r>
        <w:t xml:space="preserve">   CHABAD HOUSE    </w:t>
      </w:r>
      <w:r>
        <w:t xml:space="preserve">   CKIDS    </w:t>
      </w:r>
      <w:r>
        <w:t xml:space="preserve">   GRAND UNITY DAY    </w:t>
      </w:r>
      <w:r>
        <w:t xml:space="preserve">   HEBREW SCHOOL    </w:t>
      </w:r>
      <w:r>
        <w:t xml:space="preserve">   KIPPAH    </w:t>
      </w:r>
      <w:r>
        <w:t xml:space="preserve">   KOSHER FOOD    </w:t>
      </w:r>
      <w:r>
        <w:t xml:space="preserve">   PROUD JEW    </w:t>
      </w:r>
      <w:r>
        <w:t xml:space="preserve">   RABBI    </w:t>
      </w:r>
      <w:r>
        <w:t xml:space="preserve">   SHABBAT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Los Angeles Unity Day 5778!!</dc:title>
  <dcterms:created xsi:type="dcterms:W3CDTF">2021-10-11T08:15:32Z</dcterms:created>
  <dcterms:modified xsi:type="dcterms:W3CDTF">2021-10-11T08:15:32Z</dcterms:modified>
</cp:coreProperties>
</file>