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Grand National Horse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Trainer    </w:t>
      </w:r>
      <w:r>
        <w:t xml:space="preserve">   Stake    </w:t>
      </w:r>
      <w:r>
        <w:t xml:space="preserve">   Goodtofirm    </w:t>
      </w:r>
      <w:r>
        <w:t xml:space="preserve">   Jackpot    </w:t>
      </w:r>
      <w:r>
        <w:t xml:space="preserve">   Trophy    </w:t>
      </w:r>
      <w:r>
        <w:t xml:space="preserve">   Monmone    </w:t>
      </w:r>
      <w:r>
        <w:t xml:space="preserve">   Ballabrigs    </w:t>
      </w:r>
      <w:r>
        <w:t xml:space="preserve">   Hedgehunter    </w:t>
      </w:r>
      <w:r>
        <w:t xml:space="preserve">   Tonymccoy    </w:t>
      </w:r>
      <w:r>
        <w:t xml:space="preserve">   Brianfletcher    </w:t>
      </w:r>
      <w:r>
        <w:t xml:space="preserve">   OneforArthur    </w:t>
      </w:r>
      <w:r>
        <w:t xml:space="preserve">   MaoriVenture    </w:t>
      </w:r>
      <w:r>
        <w:t xml:space="preserve">   Partypolitics    </w:t>
      </w:r>
      <w:r>
        <w:t xml:space="preserve">   Foinavon    </w:t>
      </w:r>
      <w:r>
        <w:t xml:space="preserve">   Aldaniti    </w:t>
      </w:r>
      <w:r>
        <w:t xml:space="preserve">   Redrum    </w:t>
      </w:r>
      <w:r>
        <w:t xml:space="preserve">   BeechersBrook    </w:t>
      </w:r>
      <w:r>
        <w:t xml:space="preserve">   hurdle    </w:t>
      </w:r>
      <w:r>
        <w:t xml:space="preserve">   Champion    </w:t>
      </w:r>
      <w:r>
        <w:t xml:space="preserve">   Colours    </w:t>
      </w:r>
      <w:r>
        <w:t xml:space="preserve">   Racing Post    </w:t>
      </w:r>
      <w:r>
        <w:t xml:space="preserve">   Course    </w:t>
      </w:r>
      <w:r>
        <w:t xml:space="preserve">   Track    </w:t>
      </w:r>
      <w:r>
        <w:t xml:space="preserve">   Winner    </w:t>
      </w:r>
      <w:r>
        <w:t xml:space="preserve">   Betting    </w:t>
      </w:r>
      <w:r>
        <w:t xml:space="preserve">   Tote    </w:t>
      </w:r>
      <w:r>
        <w:t xml:space="preserve">   Aintree    </w:t>
      </w:r>
      <w:r>
        <w:t xml:space="preserve">   Jumps    </w:t>
      </w:r>
      <w:r>
        <w:t xml:space="preserve">   Jockeys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National Horse Race</dc:title>
  <dcterms:created xsi:type="dcterms:W3CDTF">2021-10-11T08:15:43Z</dcterms:created>
  <dcterms:modified xsi:type="dcterms:W3CDTF">2021-10-11T08:15:43Z</dcterms:modified>
</cp:coreProperties>
</file>