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 Rapids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Early Settlers    </w:t>
      </w:r>
      <w:r>
        <w:t xml:space="preserve">   canoe    </w:t>
      </w:r>
      <w:r>
        <w:t xml:space="preserve">   grand river    </w:t>
      </w:r>
      <w:r>
        <w:t xml:space="preserve">   long house    </w:t>
      </w:r>
      <w:r>
        <w:t xml:space="preserve">   wigwam    </w:t>
      </w:r>
      <w:r>
        <w:t xml:space="preserve">   spears    </w:t>
      </w:r>
      <w:r>
        <w:t xml:space="preserve">   furs    </w:t>
      </w:r>
      <w:r>
        <w:t xml:space="preserve">   beaver    </w:t>
      </w:r>
      <w:r>
        <w:t xml:space="preserve">   cradle board    </w:t>
      </w:r>
      <w:r>
        <w:t xml:space="preserve">   clay pots    </w:t>
      </w:r>
      <w:r>
        <w:t xml:space="preserve">   turtle shells    </w:t>
      </w:r>
      <w:r>
        <w:t xml:space="preserve">   artifacts    </w:t>
      </w:r>
      <w:r>
        <w:t xml:space="preserve">   fur traders    </w:t>
      </w:r>
      <w:r>
        <w:t xml:space="preserve">   ottawa    </w:t>
      </w:r>
      <w:r>
        <w:t xml:space="preserve">   mound builders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Rapids History</dc:title>
  <dcterms:created xsi:type="dcterms:W3CDTF">2021-10-11T08:15:25Z</dcterms:created>
  <dcterms:modified xsi:type="dcterms:W3CDTF">2021-10-11T08:15:25Z</dcterms:modified>
</cp:coreProperties>
</file>