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 Theft Auto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Murder    </w:t>
      </w:r>
      <w:r>
        <w:t xml:space="preserve">   Street    </w:t>
      </w:r>
      <w:r>
        <w:t xml:space="preserve">   Amanda    </w:t>
      </w:r>
      <w:r>
        <w:t xml:space="preserve">   Jimmy    </w:t>
      </w:r>
      <w:r>
        <w:t xml:space="preserve">   Tracey    </w:t>
      </w:r>
      <w:r>
        <w:t xml:space="preserve">   Vehicle    </w:t>
      </w:r>
      <w:r>
        <w:t xml:space="preserve">   Death    </w:t>
      </w:r>
      <w:r>
        <w:t xml:space="preserve">   Weapon    </w:t>
      </w:r>
      <w:r>
        <w:t xml:space="preserve">   Blood    </w:t>
      </w:r>
      <w:r>
        <w:t xml:space="preserve">   Theft    </w:t>
      </w:r>
      <w:r>
        <w:t xml:space="preserve">   Gun    </w:t>
      </w:r>
      <w:r>
        <w:t xml:space="preserve">   Franklin    </w:t>
      </w:r>
      <w:r>
        <w:t xml:space="preserve">   Mission    </w:t>
      </w:r>
      <w:r>
        <w:t xml:space="preserve">   Trevor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Theft Auto Word Search</dc:title>
  <dcterms:created xsi:type="dcterms:W3CDTF">2021-10-11T08:16:07Z</dcterms:created>
  <dcterms:modified xsi:type="dcterms:W3CDTF">2021-10-11T08:16:07Z</dcterms:modified>
</cp:coreProperties>
</file>