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Grand Theft Auto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Chinatown    </w:t>
      </w:r>
      <w:r>
        <w:t xml:space="preserve">   Alderney    </w:t>
      </w:r>
      <w:r>
        <w:t xml:space="preserve">   Los Santos    </w:t>
      </w:r>
      <w:r>
        <w:t xml:space="preserve">   ViceCity    </w:t>
      </w:r>
      <w:r>
        <w:t xml:space="preserve">   LibertyCity    </w:t>
      </w:r>
      <w:r>
        <w:t xml:space="preserve">   SanAndreas    </w:t>
      </w:r>
      <w:r>
        <w:t xml:space="preserve">   Claude    </w:t>
      </w:r>
      <w:r>
        <w:t xml:space="preserve">   Niko    </w:t>
      </w:r>
      <w:r>
        <w:t xml:space="preserve">   Carl    </w:t>
      </w:r>
      <w:r>
        <w:t xml:space="preserve">   TommyVercetti    </w:t>
      </w:r>
      <w:r>
        <w:t xml:space="preserve">   GrandTheftAuto5    </w:t>
      </w:r>
      <w:r>
        <w:t xml:space="preserve">   cars    </w:t>
      </w:r>
      <w:r>
        <w:t xml:space="preserve">   Lamar    </w:t>
      </w:r>
      <w:r>
        <w:t xml:space="preserve">   Simeon    </w:t>
      </w:r>
      <w:r>
        <w:t xml:space="preserve">   controller    </w:t>
      </w:r>
      <w:r>
        <w:t xml:space="preserve">   MountGordo    </w:t>
      </w:r>
      <w:r>
        <w:t xml:space="preserve">   Michael    </w:t>
      </w:r>
      <w:r>
        <w:t xml:space="preserve">   Trevor    </w:t>
      </w:r>
      <w:r>
        <w:t xml:space="preserve">   Playstation    </w:t>
      </w:r>
      <w:r>
        <w:t xml:space="preserve">   Franklin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 Theft Auto</dc:title>
  <dcterms:created xsi:type="dcterms:W3CDTF">2021-10-11T08:15:48Z</dcterms:created>
  <dcterms:modified xsi:type="dcterms:W3CDTF">2021-10-11T08:15:48Z</dcterms:modified>
</cp:coreProperties>
</file>