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 Witches Council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crow    </w:t>
      </w:r>
      <w:r>
        <w:t xml:space="preserve">   fly    </w:t>
      </w:r>
      <w:r>
        <w:t xml:space="preserve">   Winnie    </w:t>
      </w:r>
      <w:r>
        <w:t xml:space="preserve">   field    </w:t>
      </w:r>
      <w:r>
        <w:t xml:space="preserve">   circle    </w:t>
      </w:r>
      <w:r>
        <w:t xml:space="preserve">   spells    </w:t>
      </w:r>
      <w:r>
        <w:t xml:space="preserve">   haunted house    </w:t>
      </w:r>
      <w:r>
        <w:t xml:space="preserve">   smith    </w:t>
      </w:r>
      <w:r>
        <w:t xml:space="preserve">   Wanda    </w:t>
      </w:r>
      <w:r>
        <w:t xml:space="preserve">   nest    </w:t>
      </w:r>
      <w:r>
        <w:t xml:space="preserve">   robin    </w:t>
      </w:r>
      <w:r>
        <w:t xml:space="preserve">   eyeball    </w:t>
      </w:r>
      <w:r>
        <w:t xml:space="preserve">   spider    </w:t>
      </w:r>
      <w:r>
        <w:t xml:space="preserve">   web    </w:t>
      </w:r>
      <w:r>
        <w:t xml:space="preserve">   black cat    </w:t>
      </w:r>
      <w:r>
        <w:t xml:space="preserve">   finger    </w:t>
      </w:r>
      <w:r>
        <w:t xml:space="preserve">   witches    </w:t>
      </w:r>
      <w:r>
        <w:t xml:space="preserve">   vampire    </w:t>
      </w:r>
      <w:r>
        <w:t xml:space="preserve">   boo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Witches Council Location</dc:title>
  <dcterms:created xsi:type="dcterms:W3CDTF">2021-10-11T08:16:18Z</dcterms:created>
  <dcterms:modified xsi:type="dcterms:W3CDTF">2021-10-11T08:16:18Z</dcterms:modified>
</cp:coreProperties>
</file>