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 Witches' Council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south    </w:t>
      </w:r>
      <w:r>
        <w:t xml:space="preserve">   zero bats    </w:t>
      </w:r>
      <w:r>
        <w:t xml:space="preserve">   4 Crows    </w:t>
      </w:r>
      <w:r>
        <w:t xml:space="preserve">   east    </w:t>
      </w:r>
      <w:r>
        <w:t xml:space="preserve">   7 toads    </w:t>
      </w:r>
      <w:r>
        <w:t xml:space="preserve">   eight eyeballs    </w:t>
      </w:r>
      <w:r>
        <w:t xml:space="preserve">   5 spiders    </w:t>
      </w:r>
      <w:r>
        <w:t xml:space="preserve">   spells    </w:t>
      </w:r>
      <w:r>
        <w:t xml:space="preserve">   smith    </w:t>
      </w:r>
      <w:r>
        <w:t xml:space="preserve">   corn field    </w:t>
      </w:r>
      <w:r>
        <w:t xml:space="preserve">   frightful    </w:t>
      </w:r>
      <w:r>
        <w:t xml:space="preserve">   apparition    </w:t>
      </w:r>
      <w:r>
        <w:t xml:space="preserve">   vampire    </w:t>
      </w:r>
      <w:r>
        <w:t xml:space="preserve">   haunted house    </w:t>
      </w:r>
      <w:r>
        <w:t xml:space="preserve">   spider    </w:t>
      </w:r>
      <w:r>
        <w:t xml:space="preserve">   owl    </w:t>
      </w:r>
      <w:r>
        <w:t xml:space="preserve">   6 robins    </w:t>
      </w:r>
      <w:r>
        <w:t xml:space="preserve">   Winnie    </w:t>
      </w:r>
      <w:r>
        <w:t xml:space="preserve">   Wanda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Witches' Council Location</dc:title>
  <dcterms:created xsi:type="dcterms:W3CDTF">2021-10-11T08:16:21Z</dcterms:created>
  <dcterms:modified xsi:type="dcterms:W3CDTF">2021-10-11T08:16:21Z</dcterms:modified>
</cp:coreProperties>
</file>