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 xmas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Snow angels    </w:t>
      </w:r>
      <w:r>
        <w:t xml:space="preserve">   Shopping    </w:t>
      </w:r>
      <w:r>
        <w:t xml:space="preserve">   Queen speech    </w:t>
      </w:r>
      <w:r>
        <w:t xml:space="preserve">   Cake    </w:t>
      </w:r>
      <w:r>
        <w:t xml:space="preserve">   Family    </w:t>
      </w:r>
      <w:r>
        <w:t xml:space="preserve">   Games    </w:t>
      </w:r>
      <w:r>
        <w:t xml:space="preserve">   Pudding    </w:t>
      </w:r>
      <w:r>
        <w:t xml:space="preserve">   Dinner    </w:t>
      </w:r>
      <w:r>
        <w:t xml:space="preserve">   Reindeers    </w:t>
      </w:r>
      <w:r>
        <w:t xml:space="preserve">   Snowflakes    </w:t>
      </w:r>
      <w:r>
        <w:t xml:space="preserve">   Fire    </w:t>
      </w:r>
      <w:r>
        <w:t xml:space="preserve">   Mince pies    </w:t>
      </w:r>
      <w:r>
        <w:t xml:space="preserve">   Stockings    </w:t>
      </w:r>
      <w:r>
        <w:t xml:space="preserve">   Baubles    </w:t>
      </w:r>
      <w:r>
        <w:t xml:space="preserve">   Tinsel    </w:t>
      </w:r>
      <w:r>
        <w:t xml:space="preserve">   Tree    </w:t>
      </w:r>
      <w:r>
        <w:t xml:space="preserve">   Snowman    </w:t>
      </w:r>
      <w:r>
        <w:t xml:space="preserve">   Santa claus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xmas word search </dc:title>
  <dcterms:created xsi:type="dcterms:W3CDTF">2021-10-11T08:15:22Z</dcterms:created>
  <dcterms:modified xsi:type="dcterms:W3CDTF">2021-10-11T08:15:22Z</dcterms:modified>
</cp:coreProperties>
</file>