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Grandest Friends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comforting    </w:t>
      </w:r>
      <w:r>
        <w:t xml:space="preserve">   loyal    </w:t>
      </w:r>
      <w:r>
        <w:t xml:space="preserve">   generous    </w:t>
      </w:r>
      <w:r>
        <w:t xml:space="preserve">   funny    </w:t>
      </w:r>
      <w:r>
        <w:t xml:space="preserve">   energetic    </w:t>
      </w:r>
      <w:r>
        <w:t xml:space="preserve">   courteous    </w:t>
      </w:r>
      <w:r>
        <w:t xml:space="preserve">   calm    </w:t>
      </w:r>
      <w:r>
        <w:t xml:space="preserve">   brave    </w:t>
      </w:r>
      <w:r>
        <w:t xml:space="preserve">   joyful    </w:t>
      </w:r>
      <w:r>
        <w:t xml:space="preserve">   polite    </w:t>
      </w:r>
      <w:r>
        <w:t xml:space="preserve">   friendly    </w:t>
      </w:r>
      <w:r>
        <w:t xml:space="preserve">   dependable    </w:t>
      </w:r>
      <w:r>
        <w:t xml:space="preserve">   creative    </w:t>
      </w:r>
      <w:r>
        <w:t xml:space="preserve">   helpful    </w:t>
      </w:r>
      <w:r>
        <w:t xml:space="preserve">   caring    </w:t>
      </w:r>
      <w:r>
        <w:t xml:space="preserve">   clever    </w:t>
      </w:r>
      <w:r>
        <w:t xml:space="preserve">   loving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Grandest Friends Word Search</dc:title>
  <dcterms:created xsi:type="dcterms:W3CDTF">2021-10-11T08:15:37Z</dcterms:created>
  <dcterms:modified xsi:type="dcterms:W3CDTF">2021-10-11T08:15:37Z</dcterms:modified>
</cp:coreProperties>
</file>