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Grandfather clock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ornament at the top, end or corner of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100 years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 swinging from a fixed point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Connecting rooms within a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summerised record of the proceedings at a meeting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Owned or used by someone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Interior or internal part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sequence of items of the same type forming a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surface of something</w:t>
            </w:r>
          </w:p>
        </w:tc>
      </w:tr>
    </w:tbl>
    <w:p>
      <w:pPr>
        <w:pStyle w:val="WordBankSmall"/>
      </w:pPr>
      <w:r>
        <w:t xml:space="preserve">   Hallway    </w:t>
      </w:r>
      <w:r>
        <w:t xml:space="preserve">   Mahogany    </w:t>
      </w:r>
      <w:r>
        <w:t xml:space="preserve">   Antique    </w:t>
      </w:r>
      <w:r>
        <w:t xml:space="preserve">   Pendulum    </w:t>
      </w:r>
      <w:r>
        <w:t xml:space="preserve">   Inside    </w:t>
      </w:r>
      <w:r>
        <w:t xml:space="preserve">   Secondhand    </w:t>
      </w:r>
      <w:r>
        <w:t xml:space="preserve">   Face    </w:t>
      </w:r>
      <w:r>
        <w:t xml:space="preserve">   Finial    </w:t>
      </w:r>
      <w:r>
        <w:t xml:space="preserve">   Numbers    </w:t>
      </w:r>
      <w:r>
        <w:t xml:space="preserve">   Chain    </w:t>
      </w:r>
      <w:r>
        <w:t xml:space="preserve">   Minutes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Grandfather clock</dc:title>
  <dcterms:created xsi:type="dcterms:W3CDTF">2021-10-11T08:16:52Z</dcterms:created>
  <dcterms:modified xsi:type="dcterms:W3CDTF">2021-10-11T08:16:52Z</dcterms:modified>
</cp:coreProperties>
</file>