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Grandfather's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continent that includes the countries, Canada, Mexico and the United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greatly surprised;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into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missing one's home after being away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of travelling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friends that have known each other a long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 produced by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 through and unfamiliar area to learn more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or go back to a place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remember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wish 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all around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a long time, involving difficulty or delay</w:t>
            </w:r>
          </w:p>
        </w:tc>
      </w:tr>
    </w:tbl>
    <w:p>
      <w:pPr>
        <w:pStyle w:val="WordBankMedium"/>
      </w:pPr>
      <w:r>
        <w:t xml:space="preserve">   longed    </w:t>
      </w:r>
      <w:r>
        <w:t xml:space="preserve">   old friends    </w:t>
      </w:r>
      <w:r>
        <w:t xml:space="preserve">   thought    </w:t>
      </w:r>
      <w:r>
        <w:t xml:space="preserve">   astonished    </w:t>
      </w:r>
      <w:r>
        <w:t xml:space="preserve">   appeared    </w:t>
      </w:r>
      <w:r>
        <w:t xml:space="preserve">   return    </w:t>
      </w:r>
      <w:r>
        <w:t xml:space="preserve">   surrounded    </w:t>
      </w:r>
      <w:r>
        <w:t xml:space="preserve">   North America    </w:t>
      </w:r>
      <w:r>
        <w:t xml:space="preserve">   journey    </w:t>
      </w:r>
      <w:r>
        <w:t xml:space="preserve">   explored    </w:t>
      </w:r>
      <w:r>
        <w:t xml:space="preserve">   finally    </w:t>
      </w:r>
      <w:r>
        <w:t xml:space="preserve">   bewildered    </w:t>
      </w:r>
      <w:r>
        <w:t xml:space="preserve">   reminded    </w:t>
      </w:r>
      <w:r>
        <w:t xml:space="preserve">   homesick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Grandfather's Journey</dc:title>
  <dcterms:created xsi:type="dcterms:W3CDTF">2021-10-11T08:16:11Z</dcterms:created>
  <dcterms:modified xsi:type="dcterms:W3CDTF">2021-10-11T08:16:11Z</dcterms:modified>
</cp:coreProperties>
</file>