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Grandfather's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built    </w:t>
      </w:r>
      <w:r>
        <w:t xml:space="preserve">   sigh    </w:t>
      </w:r>
      <w:r>
        <w:t xml:space="preserve">   inch    </w:t>
      </w:r>
      <w:r>
        <w:t xml:space="preserve">   coal    </w:t>
      </w:r>
      <w:r>
        <w:t xml:space="preserve">   ripe    </w:t>
      </w:r>
      <w:r>
        <w:t xml:space="preserve">   shock    </w:t>
      </w:r>
      <w:r>
        <w:t xml:space="preserve">   grown    </w:t>
      </w:r>
      <w:r>
        <w:t xml:space="preserve">   folk    </w:t>
      </w:r>
      <w:r>
        <w:t xml:space="preserve">   blind    </w:t>
      </w:r>
      <w:r>
        <w:t xml:space="preserve">   broke    </w:t>
      </w:r>
      <w:r>
        <w:t xml:space="preserve">   build    </w:t>
      </w:r>
      <w:r>
        <w:t xml:space="preserve">   flight    </w:t>
      </w:r>
      <w:r>
        <w:t xml:space="preserve">   wrote    </w:t>
      </w:r>
      <w:r>
        <w:t xml:space="preserve">   gold    </w:t>
      </w:r>
      <w:r>
        <w:t xml:space="preserve">   crime    </w:t>
      </w:r>
      <w:r>
        <w:t xml:space="preserve">   odd    </w:t>
      </w:r>
      <w:r>
        <w:t xml:space="preserve">   coast    </w:t>
      </w:r>
      <w:r>
        <w:t xml:space="preserve">   still    </w:t>
      </w:r>
      <w:r>
        <w:t xml:space="preserve">   grind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Grandfather's Journey</dc:title>
  <dcterms:created xsi:type="dcterms:W3CDTF">2021-10-11T08:15:24Z</dcterms:created>
  <dcterms:modified xsi:type="dcterms:W3CDTF">2021-10-11T08:15:24Z</dcterms:modified>
</cp:coreProperties>
</file>