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Grandfather's Journey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packing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than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top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Grandfather's Journey Spelling</dc:title>
  <dcterms:created xsi:type="dcterms:W3CDTF">2021-10-11T08:15:42Z</dcterms:created>
  <dcterms:modified xsi:type="dcterms:W3CDTF">2021-10-11T08:15:42Z</dcterms:modified>
</cp:coreProperties>
</file>