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Grandkids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JORGE    </w:t>
      </w:r>
      <w:r>
        <w:t xml:space="preserve">   CORINA    </w:t>
      </w:r>
      <w:r>
        <w:t xml:space="preserve">   MICHELLE    </w:t>
      </w:r>
      <w:r>
        <w:t xml:space="preserve">   JOHNNY    </w:t>
      </w:r>
      <w:r>
        <w:t xml:space="preserve">   AHMARIA    </w:t>
      </w:r>
      <w:r>
        <w:t xml:space="preserve">   SILAS    </w:t>
      </w:r>
      <w:r>
        <w:t xml:space="preserve">   CALEB    </w:t>
      </w:r>
      <w:r>
        <w:t xml:space="preserve">   SIENNA    </w:t>
      </w:r>
      <w:r>
        <w:t xml:space="preserve">   SAMANTHA    </w:t>
      </w:r>
      <w:r>
        <w:t xml:space="preserve">   ERICA    </w:t>
      </w:r>
      <w:r>
        <w:t xml:space="preserve">   MONIQUE    </w:t>
      </w:r>
      <w:r>
        <w:t xml:space="preserve">   IDAN    </w:t>
      </w:r>
      <w:r>
        <w:t xml:space="preserve">   IRIS    </w:t>
      </w:r>
      <w:r>
        <w:t xml:space="preserve">   IRENE    </w:t>
      </w:r>
      <w:r>
        <w:t xml:space="preserve">   CELESTE    </w:t>
      </w:r>
      <w:r>
        <w:t xml:space="preserve">   VICTOR JR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Grandkids</dc:title>
  <dcterms:created xsi:type="dcterms:W3CDTF">2021-10-11T08:16:18Z</dcterms:created>
  <dcterms:modified xsi:type="dcterms:W3CDTF">2021-10-11T08:16:18Z</dcterms:modified>
</cp:coreProperties>
</file>