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Grandma &amp; Mikayla's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sleep when on vacation?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your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hole filled with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loves you so much?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a body of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put your clothes in to take on a trip?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has the whole _____ in His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sit in to travel?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young?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city on the coast of the Pacific Ocean in Southern California?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Urban area with a fixed boundary that is smaller than a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 &amp; Mikayla's Adventure</dc:title>
  <dcterms:created xsi:type="dcterms:W3CDTF">2021-10-11T08:16:17Z</dcterms:created>
  <dcterms:modified xsi:type="dcterms:W3CDTF">2021-10-11T08:16:17Z</dcterms:modified>
</cp:coreProperties>
</file>