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Grandma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Over The River    </w:t>
      </w:r>
      <w:r>
        <w:t xml:space="preserve">   Harvest Time    </w:t>
      </w:r>
      <w:r>
        <w:t xml:space="preserve">   Winter Twilight    </w:t>
      </w:r>
      <w:r>
        <w:t xml:space="preserve">   Thunderstorm    </w:t>
      </w:r>
      <w:r>
        <w:t xml:space="preserve">   Arlington, Vermont    </w:t>
      </w:r>
      <w:r>
        <w:t xml:space="preserve">   Eagle Bridge    </w:t>
      </w:r>
      <w:r>
        <w:t xml:space="preserve">   The Old Checkered House    </w:t>
      </w:r>
      <w:r>
        <w:t xml:space="preserve">   arthritis    </w:t>
      </w:r>
      <w:r>
        <w:t xml:space="preserve">   Docter degrees    </w:t>
      </w:r>
      <w:r>
        <w:t xml:space="preserve">   Polite    </w:t>
      </w:r>
      <w:r>
        <w:t xml:space="preserve">   Farmer    </w:t>
      </w:r>
      <w:r>
        <w:t xml:space="preserve">   Virgina    </w:t>
      </w:r>
      <w:r>
        <w:t xml:space="preserve">   New York    </w:t>
      </w:r>
      <w:r>
        <w:t xml:space="preserve">   Artist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Grandma Moses</dc:title>
  <dcterms:created xsi:type="dcterms:W3CDTF">2021-10-11T08:16:01Z</dcterms:created>
  <dcterms:modified xsi:type="dcterms:W3CDTF">2021-10-11T08:16:01Z</dcterms:modified>
</cp:coreProperties>
</file>