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Grandma Moses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ARTIST    </w:t>
      </w:r>
      <w:r>
        <w:t xml:space="preserve">   FARM    </w:t>
      </w:r>
      <w:r>
        <w:t xml:space="preserve">   ANNA    </w:t>
      </w:r>
      <w:r>
        <w:t xml:space="preserve">   PAINT    </w:t>
      </w:r>
      <w:r>
        <w:t xml:space="preserve">   LANDSCAPE    </w:t>
      </w:r>
      <w:r>
        <w:t xml:space="preserve">   GRANDMA    </w:t>
      </w:r>
      <w:r>
        <w:t xml:space="preserve">   WORLD    </w:t>
      </w:r>
      <w:r>
        <w:t xml:space="preserve">   PRIMITIVE    </w:t>
      </w:r>
      <w:r>
        <w:t xml:space="preserve">   COLOR    </w:t>
      </w:r>
      <w:r>
        <w:t xml:space="preserve">   MOSES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Grandma Moses Word Search</dc:title>
  <dcterms:created xsi:type="dcterms:W3CDTF">2021-10-11T08:16:43Z</dcterms:created>
  <dcterms:modified xsi:type="dcterms:W3CDTF">2021-10-11T08:16:43Z</dcterms:modified>
</cp:coreProperties>
</file>