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Grandma quilt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Ashley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Addison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Lappe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Kuper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Gemma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Barbara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Lynn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Grandma quilt</dc:title>
  <dcterms:created xsi:type="dcterms:W3CDTF">2021-10-11T08:16:47Z</dcterms:created>
  <dcterms:modified xsi:type="dcterms:W3CDTF">2021-10-11T08:16:47Z</dcterms:modified>
</cp:coreProperties>
</file>