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Grandma's Cake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nothing to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unusual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dried white grapes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multiplied by ten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family members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noisy fight or argument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dried purple grapes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permitted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sad and feeling gloomy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Grandma's Cake</dc:title>
  <dcterms:created xsi:type="dcterms:W3CDTF">2021-10-11T08:16:49Z</dcterms:created>
  <dcterms:modified xsi:type="dcterms:W3CDTF">2021-10-11T08:16:49Z</dcterms:modified>
</cp:coreProperties>
</file>