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Grandma's Special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your tenth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Maggie and Becca's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Pete's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Kathy's second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Julie's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Rob's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Liz's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Pete's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your oldest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Julie's middle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Cindy's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Kathy's Oldest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your first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Rob's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Barb's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Amy's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Barb's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your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Liz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Liz's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your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Julie's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your fifth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Grandma's Special Puzzle</dc:title>
  <dcterms:created xsi:type="dcterms:W3CDTF">2021-10-11T08:16:54Z</dcterms:created>
  <dcterms:modified xsi:type="dcterms:W3CDTF">2021-10-11T08:16:54Z</dcterms:modified>
</cp:coreProperties>
</file>