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Grandpa great escape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jacks mum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 grandpa flew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jacks favorite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grandpa worked for in world war 2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jacks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grandpa found during a school excursion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Grandpa only responds to this phrase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nursing home grandpa has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Jacks history 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grandpa and jacks favorite place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movies jack used to watch every rainy Saturday  evening?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phrase grandpa always told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sidekick of an air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is the book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local newsagents owner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 great escape crossword</dc:title>
  <dcterms:created xsi:type="dcterms:W3CDTF">2021-10-11T08:17:18Z</dcterms:created>
  <dcterms:modified xsi:type="dcterms:W3CDTF">2021-10-11T08:17:18Z</dcterms:modified>
</cp:coreProperties>
</file>