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Grandparents 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funny    </w:t>
      </w:r>
      <w:r>
        <w:t xml:space="preserve">   glasses    </w:t>
      </w:r>
      <w:r>
        <w:t xml:space="preserve">   God    </w:t>
      </w:r>
      <w:r>
        <w:t xml:space="preserve">   hobby    </w:t>
      </w:r>
      <w:r>
        <w:t xml:space="preserve">   hugs    </w:t>
      </w:r>
      <w:r>
        <w:t xml:space="preserve">   joyful    </w:t>
      </w:r>
      <w:r>
        <w:t xml:space="preserve">   kind    </w:t>
      </w:r>
      <w:r>
        <w:t xml:space="preserve">   kisses    </w:t>
      </w:r>
      <w:r>
        <w:t xml:space="preserve">   laugh    </w:t>
      </w:r>
      <w:r>
        <w:t xml:space="preserve">   love    </w:t>
      </w:r>
      <w:r>
        <w:t xml:space="preserve">   love Jesus    </w:t>
      </w:r>
      <w:r>
        <w:t xml:space="preserve">   older    </w:t>
      </w:r>
      <w:r>
        <w:t xml:space="preserve">   roots    </w:t>
      </w:r>
      <w:r>
        <w:t xml:space="preserve">   skills    </w:t>
      </w:r>
      <w:r>
        <w:t xml:space="preserve">   talk    </w:t>
      </w:r>
      <w:r>
        <w:t xml:space="preserve">   vacation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Grandparents *</dc:title>
  <dcterms:created xsi:type="dcterms:W3CDTF">2021-10-11T08:17:46Z</dcterms:created>
  <dcterms:modified xsi:type="dcterms:W3CDTF">2021-10-11T08:17:46Z</dcterms:modified>
</cp:coreProperties>
</file>