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Grandparent's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candy    </w:t>
      </w:r>
      <w:r>
        <w:t xml:space="preserve">   cookie    </w:t>
      </w:r>
      <w:r>
        <w:t xml:space="preserve">   games    </w:t>
      </w:r>
      <w:r>
        <w:t xml:space="preserve">   grandma    </w:t>
      </w:r>
      <w:r>
        <w:t xml:space="preserve">   grandpa    </w:t>
      </w:r>
      <w:r>
        <w:t xml:space="preserve">   hugs    </w:t>
      </w:r>
      <w:r>
        <w:t xml:space="preserve">   love    </w:t>
      </w:r>
      <w:r>
        <w:t xml:space="preserve">   play    </w:t>
      </w:r>
      <w:r>
        <w:t xml:space="preserve">   sleepover    </w:t>
      </w:r>
      <w:r>
        <w:t xml:space="preserve">   toy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Grandparent's Day</dc:title>
  <dcterms:created xsi:type="dcterms:W3CDTF">2021-10-11T08:16:16Z</dcterms:created>
  <dcterms:modified xsi:type="dcterms:W3CDTF">2021-10-11T08:16:16Z</dcterms:modified>
</cp:coreProperties>
</file>