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Grandparent's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visit    </w:t>
      </w:r>
      <w:r>
        <w:t xml:space="preserve">   tradition    </w:t>
      </w:r>
      <w:r>
        <w:t xml:space="preserve">   stories    </w:t>
      </w:r>
      <w:r>
        <w:t xml:space="preserve">   respect    </w:t>
      </w:r>
      <w:r>
        <w:t xml:space="preserve">   papa    </w:t>
      </w:r>
      <w:r>
        <w:t xml:space="preserve">   nanny    </w:t>
      </w:r>
      <w:r>
        <w:t xml:space="preserve">   love    </w:t>
      </w:r>
      <w:r>
        <w:t xml:space="preserve">   honor    </w:t>
      </w:r>
      <w:r>
        <w:t xml:space="preserve">   heritage    </w:t>
      </w:r>
      <w:r>
        <w:t xml:space="preserve">   grandpa    </w:t>
      </w:r>
      <w:r>
        <w:t xml:space="preserve">   grandma    </w:t>
      </w:r>
      <w:r>
        <w:t xml:space="preserve">   grandchild    </w:t>
      </w:r>
      <w:r>
        <w:t xml:space="preserve">   gift    </w:t>
      </w:r>
      <w:r>
        <w:t xml:space="preserve">   family    </w:t>
      </w:r>
      <w:r>
        <w:t xml:space="preserve">   dinner    </w:t>
      </w:r>
      <w:r>
        <w:t xml:space="preserve">   culture    </w:t>
      </w:r>
      <w:r>
        <w:t xml:space="preserve">   celebrate    </w:t>
      </w:r>
      <w:r>
        <w:t xml:space="preserve">   appreciate    </w:t>
      </w:r>
      <w:r>
        <w:t xml:space="preserve">   ancestors    </w:t>
      </w:r>
      <w:r>
        <w:t xml:space="preserve">   aging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Grandparent's Day</dc:title>
  <dcterms:created xsi:type="dcterms:W3CDTF">2021-10-11T08:17:37Z</dcterms:created>
  <dcterms:modified xsi:type="dcterms:W3CDTF">2021-10-11T08:17:37Z</dcterms:modified>
</cp:coreProperties>
</file>