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Grandparents Day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Together    </w:t>
      </w:r>
      <w:r>
        <w:t xml:space="preserve">   Explore    </w:t>
      </w:r>
      <w:r>
        <w:t xml:space="preserve">   Bonding    </w:t>
      </w:r>
      <w:r>
        <w:t xml:space="preserve">   Caring    </w:t>
      </w:r>
      <w:r>
        <w:t xml:space="preserve">   Family    </w:t>
      </w:r>
      <w:r>
        <w:t xml:space="preserve">   Grade    </w:t>
      </w:r>
      <w:r>
        <w:t xml:space="preserve">   Grandfather    </w:t>
      </w:r>
      <w:r>
        <w:t xml:space="preserve">   Grandmother    </w:t>
      </w:r>
      <w:r>
        <w:t xml:space="preserve">   Laughing    </w:t>
      </w:r>
      <w:r>
        <w:t xml:space="preserve">   Learn    </w:t>
      </w:r>
      <w:r>
        <w:t xml:space="preserve">   Love    </w:t>
      </w:r>
      <w:r>
        <w:t xml:space="preserve">   Playing    </w:t>
      </w:r>
      <w:r>
        <w:t xml:space="preserve">   Saint    </w:t>
      </w:r>
      <w:r>
        <w:t xml:space="preserve">   School    </w:t>
      </w:r>
      <w:r>
        <w:t xml:space="preserve">   Second    </w:t>
      </w:r>
      <w:r>
        <w:t xml:space="preserve">   SVF    </w:t>
      </w:r>
      <w:r>
        <w:t xml:space="preserve">   Teaching    </w:t>
      </w:r>
      <w:r>
        <w:t xml:space="preserve">   Vincent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Grandparents Day Wordsearch</dc:title>
  <dcterms:created xsi:type="dcterms:W3CDTF">2021-10-11T08:17:28Z</dcterms:created>
  <dcterms:modified xsi:type="dcterms:W3CDTF">2021-10-11T08:17:28Z</dcterms:modified>
</cp:coreProperties>
</file>