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Grandparents'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Adoration    </w:t>
      </w:r>
      <w:r>
        <w:t xml:space="preserve">   Ancestor    </w:t>
      </w:r>
      <w:r>
        <w:t xml:space="preserve">   Beloved    </w:t>
      </w:r>
      <w:r>
        <w:t xml:space="preserve">   Chocolate    </w:t>
      </w:r>
      <w:r>
        <w:t xml:space="preserve">   Christian    </w:t>
      </w:r>
      <w:r>
        <w:t xml:space="preserve">   Cookies    </w:t>
      </w:r>
      <w:r>
        <w:t xml:space="preserve">   Devoted    </w:t>
      </w:r>
      <w:r>
        <w:t xml:space="preserve">   Embrace    </w:t>
      </w:r>
      <w:r>
        <w:t xml:space="preserve">   Family    </w:t>
      </w:r>
      <w:r>
        <w:t xml:space="preserve">   Generous    </w:t>
      </w:r>
      <w:r>
        <w:t xml:space="preserve">   Giving    </w:t>
      </w:r>
      <w:r>
        <w:t xml:space="preserve">   Gratitude    </w:t>
      </w:r>
      <w:r>
        <w:t xml:space="preserve">   History    </w:t>
      </w:r>
      <w:r>
        <w:t xml:space="preserve">   Hobbies    </w:t>
      </w:r>
      <w:r>
        <w:t xml:space="preserve">   Joyful    </w:t>
      </w:r>
      <w:r>
        <w:t xml:space="preserve">   Kindness    </w:t>
      </w:r>
      <w:r>
        <w:t xml:space="preserve">   Love    </w:t>
      </w:r>
      <w:r>
        <w:t xml:space="preserve">   Memories    </w:t>
      </w:r>
      <w:r>
        <w:t xml:space="preserve">   Patience    </w:t>
      </w:r>
      <w:r>
        <w:t xml:space="preserve">   Photographs    </w:t>
      </w:r>
      <w:r>
        <w:t xml:space="preserve">   Questions    </w:t>
      </w:r>
      <w:r>
        <w:t xml:space="preserve">   Recipes    </w:t>
      </w:r>
      <w:r>
        <w:t xml:space="preserve">   Rememberance    </w:t>
      </w:r>
      <w:r>
        <w:t xml:space="preserve">   Savior    </w:t>
      </w:r>
      <w:r>
        <w:t xml:space="preserve">   Storytelling    </w:t>
      </w:r>
      <w:r>
        <w:t xml:space="preserve">   Unconditional    </w:t>
      </w:r>
      <w:r>
        <w:t xml:space="preserve">   Unique    </w:t>
      </w:r>
      <w:r>
        <w:t xml:space="preserve">   Visit    </w:t>
      </w:r>
      <w:r>
        <w:t xml:space="preserve">   Welcoming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Grandparents' Day</dc:title>
  <dcterms:created xsi:type="dcterms:W3CDTF">2021-10-11T08:17:25Z</dcterms:created>
  <dcterms:modified xsi:type="dcterms:W3CDTF">2021-10-11T08:17:25Z</dcterms:modified>
</cp:coreProperties>
</file>