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Grandparents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blessed    </w:t>
      </w:r>
      <w:r>
        <w:t xml:space="preserve">   calming    </w:t>
      </w:r>
      <w:r>
        <w:t xml:space="preserve">   caring    </w:t>
      </w:r>
      <w:r>
        <w:t xml:space="preserve">   do anything they want    </w:t>
      </w:r>
      <w:r>
        <w:t xml:space="preserve">   grandparents    </w:t>
      </w:r>
      <w:r>
        <w:t xml:space="preserve">   helpful    </w:t>
      </w:r>
      <w:r>
        <w:t xml:space="preserve">   kind    </w:t>
      </w:r>
      <w:r>
        <w:t xml:space="preserve">   old fashioned    </w:t>
      </w:r>
      <w:r>
        <w:t xml:space="preserve">   polite    </w:t>
      </w:r>
      <w:r>
        <w:t xml:space="preserve">   respectful    </w:t>
      </w:r>
      <w:r>
        <w:t xml:space="preserve">   skilful    </w:t>
      </w:r>
      <w:r>
        <w:t xml:space="preserve">   spoil    </w:t>
      </w:r>
      <w:r>
        <w:t xml:space="preserve">   supportive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Grandparents</dc:title>
  <dcterms:created xsi:type="dcterms:W3CDTF">2021-10-11T08:17:09Z</dcterms:created>
  <dcterms:modified xsi:type="dcterms:W3CDTF">2021-10-11T08:17:09Z</dcterms:modified>
</cp:coreProperties>
</file>