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Grandpa's 90th Birthday Great Grandchildren and grandchildren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Ben    </w:t>
      </w:r>
      <w:r>
        <w:t xml:space="preserve">   Caleb    </w:t>
      </w:r>
      <w:r>
        <w:t xml:space="preserve">   Josh    </w:t>
      </w:r>
      <w:r>
        <w:t xml:space="preserve">   Luke    </w:t>
      </w:r>
      <w:r>
        <w:t xml:space="preserve">   Jessica    </w:t>
      </w:r>
      <w:r>
        <w:t xml:space="preserve">   Janae    </w:t>
      </w:r>
      <w:r>
        <w:t xml:space="preserve">   Mark    </w:t>
      </w:r>
      <w:r>
        <w:t xml:space="preserve">   Nathan    </w:t>
      </w:r>
      <w:r>
        <w:t xml:space="preserve">   Eric    </w:t>
      </w:r>
      <w:r>
        <w:t xml:space="preserve">   Charlie    </w:t>
      </w:r>
      <w:r>
        <w:t xml:space="preserve">   Morgan    </w:t>
      </w:r>
      <w:r>
        <w:t xml:space="preserve">   Eli    </w:t>
      </w:r>
      <w:r>
        <w:t xml:space="preserve">   Ellie    </w:t>
      </w:r>
      <w:r>
        <w:t xml:space="preserve">   Jack    </w:t>
      </w:r>
      <w:r>
        <w:t xml:space="preserve">   Aryn    </w:t>
      </w:r>
      <w:r>
        <w:t xml:space="preserve">   Cathryn    </w:t>
      </w:r>
      <w:r>
        <w:t xml:space="preserve">   Jeffrey    </w:t>
      </w:r>
      <w:r>
        <w:t xml:space="preserve">   Jocelyn    </w:t>
      </w:r>
      <w:r>
        <w:t xml:space="preserve">   Mariah    </w:t>
      </w:r>
      <w:r>
        <w:t xml:space="preserve">   Camden    </w:t>
      </w:r>
      <w:r>
        <w:t xml:space="preserve">   Aiden    </w:t>
      </w:r>
      <w:r>
        <w:t xml:space="preserve">   Holden    </w:t>
      </w:r>
      <w:r>
        <w:t xml:space="preserve">   Titus    </w:t>
      </w:r>
      <w:r>
        <w:t xml:space="preserve">   Josiah    </w:t>
      </w:r>
      <w:r>
        <w:t xml:space="preserve">   Turner    </w:t>
      </w:r>
      <w:r>
        <w:t xml:space="preserve">   Ian    </w:t>
      </w:r>
      <w:r>
        <w:t xml:space="preserve">   Micah    </w:t>
      </w:r>
      <w:r>
        <w:t xml:space="preserve">   Riley    </w:t>
      </w:r>
      <w:r>
        <w:t xml:space="preserve">   Liam    </w:t>
      </w:r>
      <w:r>
        <w:t xml:space="preserve">   Ashton    </w:t>
      </w:r>
      <w:r>
        <w:t xml:space="preserve">   Landon    </w:t>
      </w:r>
      <w:r>
        <w:t xml:space="preserve">   Carter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Grandpa's 90th Birthday Great Grandchildren and grandchildren</dc:title>
  <dcterms:created xsi:type="dcterms:W3CDTF">2021-10-11T08:17:16Z</dcterms:created>
  <dcterms:modified xsi:type="dcterms:W3CDTF">2021-10-11T08:17:16Z</dcterms:modified>
</cp:coreProperties>
</file>