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Grandpa's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Grandchild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Nascar Buddy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 Driver, Two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 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Socks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Responsible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Washing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Grandpa's Crew</dc:title>
  <dcterms:created xsi:type="dcterms:W3CDTF">2021-10-11T08:17:13Z</dcterms:created>
  <dcterms:modified xsi:type="dcterms:W3CDTF">2021-10-11T08:17:13Z</dcterms:modified>
</cp:coreProperties>
</file>