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Grandpas Great Escape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 ride to twighlight towers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peoples home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advice did raj tell jack about twighlight towers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shop deos grandpa live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deos jacks mum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world war II plane did grandpa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runs twighlight towers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Grandpas Great Escape </dc:title>
  <dcterms:created xsi:type="dcterms:W3CDTF">2021-10-11T08:17:33Z</dcterms:created>
  <dcterms:modified xsi:type="dcterms:W3CDTF">2021-10-11T08:17:33Z</dcterms:modified>
</cp:coreProperties>
</file>