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Grandpa's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RAF    </w:t>
      </w:r>
      <w:r>
        <w:t xml:space="preserve">   Rationing    </w:t>
      </w:r>
      <w:r>
        <w:t xml:space="preserve">   Luftwaffe    </w:t>
      </w:r>
      <w:r>
        <w:t xml:space="preserve">   Messerschmitt    </w:t>
      </w:r>
      <w:r>
        <w:t xml:space="preserve">   David Walliams    </w:t>
      </w:r>
      <w:r>
        <w:t xml:space="preserve">   Twilight Towers    </w:t>
      </w:r>
      <w:r>
        <w:t xml:space="preserve">   Raj    </w:t>
      </w:r>
      <w:r>
        <w:t xml:space="preserve">   Spitfire    </w:t>
      </w:r>
      <w:r>
        <w:t xml:space="preserve">   Royal Air Force    </w:t>
      </w:r>
      <w:r>
        <w:t xml:space="preserve">   Jack    </w:t>
      </w:r>
      <w:r>
        <w:t xml:space="preserve">   World War Two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Great Escape</dc:title>
  <dcterms:created xsi:type="dcterms:W3CDTF">2021-10-11T08:17:41Z</dcterms:created>
  <dcterms:modified xsi:type="dcterms:W3CDTF">2021-10-11T08:17:41Z</dcterms:modified>
</cp:coreProperties>
</file>