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Grandpa's Great Escape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Nurse Blossom    </w:t>
      </w:r>
      <w:r>
        <w:t xml:space="preserve">   Nurse Rose    </w:t>
      </w:r>
      <w:r>
        <w:t xml:space="preserve">   Rear Admiral    </w:t>
      </w:r>
      <w:r>
        <w:t xml:space="preserve">   Mrs Trifle    </w:t>
      </w:r>
      <w:r>
        <w:t xml:space="preserve">   Miss Swine    </w:t>
      </w:r>
      <w:r>
        <w:t xml:space="preserve">   Security guard    </w:t>
      </w:r>
      <w:r>
        <w:t xml:space="preserve">   Miss Verity    </w:t>
      </w:r>
      <w:r>
        <w:t xml:space="preserve">   Raj    </w:t>
      </w:r>
      <w:r>
        <w:t xml:space="preserve">   Dad Barry    </w:t>
      </w:r>
      <w:r>
        <w:t xml:space="preserve">   Mum Barbara    </w:t>
      </w:r>
      <w:r>
        <w:t xml:space="preserve">   Jack    </w:t>
      </w:r>
      <w:r>
        <w:t xml:space="preserve">   Grandpa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Grandpa's Great Escape </dc:title>
  <dcterms:created xsi:type="dcterms:W3CDTF">2021-10-11T08:17:53Z</dcterms:created>
  <dcterms:modified xsi:type="dcterms:W3CDTF">2021-10-11T08:17:53Z</dcterms:modified>
</cp:coreProperties>
</file>