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matron at the old people's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nursing home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illustrator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chasing grandpa in the fight of planes?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Grandpa's job in the RAF?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did they go to without tickets?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Grandpa climb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grandpa's plane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Grandpa's grandson?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Grandpas Great Escape</dc:title>
  <dcterms:created xsi:type="dcterms:W3CDTF">2021-10-11T08:18:00Z</dcterms:created>
  <dcterms:modified xsi:type="dcterms:W3CDTF">2021-10-11T08:18:00Z</dcterms:modified>
</cp:coreProperties>
</file>