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Grandpa's Great Escape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tone of this book is very 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Grandpa's favourite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Winston --------- Prime Minister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Jack and his Grandpa express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Grandpa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Mum and Dad threaten to take Granpa here if he goes missing one more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title of the book is "----------- Great Escape"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Jack's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mans name who runs the newsagent?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Jack's Mum's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What's the name of the little boy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Jack's Grandpa have a lot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Jack's favourite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Jack and his Grandpa call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type of shop that Raj runs?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wierd combonation of food Grandpa has with Rice Pudding?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Jack's History teacher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name for someone who flys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Grandpa have above his 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mode of transport does Jack and his Grandpa ride on to get to The Imperial War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school full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War did Grandpa serve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Jack feels when Mum and Dad are almost about to send Grandpa to Twilight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Grandpa fly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Grandpa and Jacks favourite place to visit The -------- War Museum?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 Crossword</dc:title>
  <dcterms:created xsi:type="dcterms:W3CDTF">2021-10-11T08:17:11Z</dcterms:created>
  <dcterms:modified xsi:type="dcterms:W3CDTF">2021-10-11T08:17:11Z</dcterms:modified>
</cp:coreProperties>
</file>