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Grandpa's Great Escape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DavidWalliams    </w:t>
      </w:r>
      <w:r>
        <w:t xml:space="preserve">   Grandpa    </w:t>
      </w:r>
      <w:r>
        <w:t xml:space="preserve">   Jack    </w:t>
      </w:r>
      <w:r>
        <w:t xml:space="preserve">   MissSwine    </w:t>
      </w:r>
      <w:r>
        <w:t xml:space="preserve">   Mum    </w:t>
      </w:r>
      <w:r>
        <w:t xml:space="preserve">   Nurses    </w:t>
      </w:r>
      <w:r>
        <w:t xml:space="preserve">   RAF    </w:t>
      </w:r>
      <w:r>
        <w:t xml:space="preserve">   Raj    </w:t>
      </w:r>
      <w:r>
        <w:t xml:space="preserve">   TonyRoss    </w:t>
      </w:r>
      <w:r>
        <w:t xml:space="preserve">   TwilightTowers    </w:t>
      </w:r>
      <w:r>
        <w:t xml:space="preserve">   WorldWarTwo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Great Escape Word search!</dc:title>
  <dcterms:created xsi:type="dcterms:W3CDTF">2021-10-11T08:16:18Z</dcterms:created>
  <dcterms:modified xsi:type="dcterms:W3CDTF">2021-10-11T08:16:18Z</dcterms:modified>
</cp:coreProperties>
</file>