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Grandpa's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shopkeeper in every David Walliams' book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 does Jack pretend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Grandpa could live with one person who would it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Spitfire's deadly nemesis (enemy)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Grandpa live at the start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Grandpa's Great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Grandpa use insted of pills?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plane flown by Grandpa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Twilight towers?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Reverend turn out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</dc:title>
  <dcterms:created xsi:type="dcterms:W3CDTF">2021-10-11T08:16:58Z</dcterms:created>
  <dcterms:modified xsi:type="dcterms:W3CDTF">2021-10-11T08:16:58Z</dcterms:modified>
</cp:coreProperties>
</file>