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Grandpas Past...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Hood to Coast run    </w:t>
      </w:r>
      <w:r>
        <w:t xml:space="preserve">   Bicycle    </w:t>
      </w:r>
      <w:r>
        <w:t xml:space="preserve">   Funny    </w:t>
      </w:r>
      <w:r>
        <w:t xml:space="preserve">   Wonderful    </w:t>
      </w:r>
      <w:r>
        <w:t xml:space="preserve">   One of a kind    </w:t>
      </w:r>
      <w:r>
        <w:t xml:space="preserve">   Amazing    </w:t>
      </w:r>
      <w:r>
        <w:t xml:space="preserve">   Jos Garden    </w:t>
      </w:r>
      <w:r>
        <w:t xml:space="preserve">   Football    </w:t>
      </w:r>
      <w:r>
        <w:t xml:space="preserve">   Tippy oso    </w:t>
      </w:r>
      <w:r>
        <w:t xml:space="preserve">   Pinochle    </w:t>
      </w:r>
      <w:r>
        <w:t xml:space="preserve">   Texas holdem    </w:t>
      </w:r>
      <w:r>
        <w:t xml:space="preserve">   Baseball    </w:t>
      </w:r>
      <w:r>
        <w:t xml:space="preserve">   Veva Las vrgas    </w:t>
      </w:r>
      <w:r>
        <w:t xml:space="preserve">   Bend or    </w:t>
      </w:r>
      <w:r>
        <w:t xml:space="preserve">   Philomath    </w:t>
      </w:r>
      <w:r>
        <w:t xml:space="preserve">   Jaguar    </w:t>
      </w:r>
      <w:r>
        <w:t xml:space="preserve">   Tanano    </w:t>
      </w:r>
      <w:r>
        <w:t xml:space="preserve">   Black buckets    </w:t>
      </w:r>
      <w:r>
        <w:t xml:space="preserve">   Salmon fishing    </w:t>
      </w:r>
      <w:r>
        <w:t xml:space="preserve">   Lincoln city    </w:t>
      </w:r>
      <w:r>
        <w:t xml:space="preserve">   Sunset dr    </w:t>
      </w:r>
      <w:r>
        <w:t xml:space="preserve">   Deer eyes    </w:t>
      </w:r>
      <w:r>
        <w:t xml:space="preserve">   Tulum    </w:t>
      </w:r>
      <w:r>
        <w:t xml:space="preserve">   Sunrise    </w:t>
      </w:r>
      <w:r>
        <w:t xml:space="preserve">   Gramdbabys    </w:t>
      </w:r>
      <w:r>
        <w:t xml:space="preserve">   Barracuda    </w:t>
      </w:r>
      <w:r>
        <w:t xml:space="preserve">   Monarch    </w:t>
      </w:r>
      <w:r>
        <w:t xml:space="preserve">   Majestic    </w:t>
      </w:r>
      <w:r>
        <w:t xml:space="preserve">   Mexico    </w:t>
      </w:r>
      <w:r>
        <w:t xml:space="preserve">   Yucatan Penninsula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Grandpas Past...</dc:title>
  <dcterms:created xsi:type="dcterms:W3CDTF">2021-10-11T08:17:31Z</dcterms:created>
  <dcterms:modified xsi:type="dcterms:W3CDTF">2021-10-11T08:17:31Z</dcterms:modified>
</cp:coreProperties>
</file>